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06 октября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года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 судебного участка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 Ханты-М</w:t>
      </w:r>
      <w:r>
        <w:rPr>
          <w:rFonts w:ascii="Times New Roman" w:eastAsia="Times New Roman" w:hAnsi="Times New Roman" w:cs="Times New Roman"/>
          <w:sz w:val="28"/>
          <w:szCs w:val="28"/>
        </w:rPr>
        <w:t xml:space="preserve">ансийского судебного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w:t>
      </w:r>
      <w:r>
        <w:rPr>
          <w:rFonts w:ascii="Times New Roman" w:eastAsia="Times New Roman" w:hAnsi="Times New Roman" w:cs="Times New Roman"/>
          <w:sz w:val="28"/>
          <w:szCs w:val="28"/>
        </w:rPr>
        <w:t xml:space="preserve"> </w:t>
      </w:r>
      <w:r>
        <w:rPr>
          <w:rStyle w:val="cat-FIOgrp-14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w:t>
      </w:r>
      <w:r>
        <w:rPr>
          <w:rFonts w:ascii="Times New Roman" w:eastAsia="Times New Roman" w:hAnsi="Times New Roman" w:cs="Times New Roman"/>
          <w:sz w:val="28"/>
          <w:szCs w:val="28"/>
        </w:rPr>
        <w:t>озбужденное по ч.1 ст.12.26 Кодекса</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 об административных правонарушениях</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Сенотова</w:t>
      </w:r>
      <w:r>
        <w:rPr>
          <w:rFonts w:ascii="Times New Roman" w:eastAsia="Times New Roman" w:hAnsi="Times New Roman" w:cs="Times New Roman"/>
          <w:sz w:val="28"/>
          <w:szCs w:val="28"/>
        </w:rPr>
        <w:t xml:space="preserve"> </w:t>
      </w:r>
      <w:r>
        <w:rPr>
          <w:rStyle w:val="cat-UserDefinedgrp-35rplc-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2rplc-6"/>
          <w:rFonts w:ascii="Times New Roman" w:eastAsia="Times New Roman" w:hAnsi="Times New Roman" w:cs="Times New Roman"/>
          <w:sz w:val="28"/>
          <w:szCs w:val="28"/>
        </w:rPr>
        <w:t>...</w:t>
      </w:r>
      <w:r>
        <w:rPr>
          <w:rStyle w:val="cat-PassportDatagrp-21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гражданина РФ, не 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и проживающе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 адресу: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водительское удостоверение № </w:t>
      </w:r>
      <w:r>
        <w:rPr>
          <w:rStyle w:val="cat-ExternalSystemDefinedgrp-33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4rplc-10"/>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9"/>
        <w:jc w:val="both"/>
        <w:rPr>
          <w:sz w:val="28"/>
          <w:szCs w:val="28"/>
        </w:rPr>
      </w:pPr>
    </w:p>
    <w:p>
      <w:pPr>
        <w:spacing w:before="0" w:after="200" w:line="276" w:lineRule="auto"/>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ind w:firstLine="709"/>
        <w:jc w:val="both"/>
        <w:rPr>
          <w:sz w:val="28"/>
          <w:szCs w:val="28"/>
        </w:rPr>
      </w:pPr>
      <w:r>
        <w:rPr>
          <w:rStyle w:val="cat-FIOgrp-16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01.08.2025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час.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мин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следуя по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напротив мкр.2, д.45</w:t>
      </w:r>
      <w:r>
        <w:rPr>
          <w:rFonts w:ascii="Times New Roman" w:eastAsia="Times New Roman" w:hAnsi="Times New Roman" w:cs="Times New Roman"/>
          <w:sz w:val="28"/>
          <w:szCs w:val="28"/>
        </w:rPr>
        <w:t xml:space="preserve"> в </w:t>
      </w:r>
      <w:r>
        <w:rPr>
          <w:rStyle w:val="cat-Addressgrp-3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управлял</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автомобилем марки </w:t>
      </w:r>
      <w:r>
        <w:rPr>
          <w:rStyle w:val="cat-CarMakeModelgrp-24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8rplc-17"/>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Style w:val="cat-UserDefinedgrp-36rplc-18"/>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яв</w:t>
      </w:r>
      <w:r>
        <w:rPr>
          <w:rFonts w:ascii="Times New Roman" w:eastAsia="Times New Roman" w:hAnsi="Times New Roman" w:cs="Times New Roman"/>
          <w:sz w:val="28"/>
          <w:szCs w:val="28"/>
        </w:rPr>
        <w:t>ными признаками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01.08.2025 в 21:51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Addressgrp-4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напротив </w:t>
      </w:r>
      <w:r>
        <w:rPr>
          <w:rStyle w:val="cat-UserDefinedgrp-37rplc-2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w:t>
      </w:r>
      <w:r>
        <w:rPr>
          <w:rStyle w:val="cat-Addressgrp-3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w:t>
      </w:r>
      <w:r>
        <w:rPr>
          <w:rFonts w:ascii="Times New Roman" w:eastAsia="Times New Roman" w:hAnsi="Times New Roman" w:cs="Times New Roman"/>
          <w:sz w:val="28"/>
          <w:szCs w:val="28"/>
        </w:rPr>
        <w:t>Правил дорожного движения, утвержденных постановлением Правительства Российской Федерации от 23.10.1993 №1090 (далее -ПДД РФ)</w:t>
      </w:r>
      <w:r>
        <w:rPr>
          <w:rFonts w:ascii="Times New Roman" w:eastAsia="Times New Roman" w:hAnsi="Times New Roman" w:cs="Times New Roman"/>
          <w:sz w:val="28"/>
          <w:szCs w:val="28"/>
        </w:rPr>
        <w:t xml:space="preserve">, при этом действия </w:t>
      </w:r>
      <w:r>
        <w:rPr>
          <w:rStyle w:val="cat-FIOgrp-17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Определением мирового судьи судебного участка №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Урайского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судебного района </w:t>
      </w:r>
      <w:r>
        <w:rPr>
          <w:rStyle w:val="cat-Addressgrp-6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7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14.08</w:t>
      </w:r>
      <w:r>
        <w:rPr>
          <w:rFonts w:ascii="Times New Roman" w:eastAsia="Times New Roman" w:hAnsi="Times New Roman" w:cs="Times New Roman"/>
          <w:sz w:val="28"/>
          <w:szCs w:val="28"/>
        </w:rPr>
        <w:t xml:space="preserve">.2025 ходатайство </w:t>
      </w:r>
      <w:r>
        <w:rPr>
          <w:rStyle w:val="cat-FIOgrp-17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рассмотрении дела по месту его жительства удовлетворено, дело об административном правонарушении передано на рассмотрение миро</w:t>
      </w:r>
      <w:r>
        <w:rPr>
          <w:rFonts w:ascii="Times New Roman" w:eastAsia="Times New Roman" w:hAnsi="Times New Roman" w:cs="Times New Roman"/>
          <w:sz w:val="28"/>
          <w:szCs w:val="28"/>
        </w:rPr>
        <w:t>вому судье судебного участка № 3</w:t>
      </w:r>
      <w:r>
        <w:rPr>
          <w:rFonts w:ascii="Times New Roman" w:eastAsia="Times New Roman" w:hAnsi="Times New Roman" w:cs="Times New Roman"/>
          <w:sz w:val="28"/>
          <w:szCs w:val="28"/>
        </w:rPr>
        <w:t xml:space="preserve"> Ханты-Мансийского судебного района </w:t>
      </w:r>
      <w:r>
        <w:rPr>
          <w:rStyle w:val="cat-Addressgrp-5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подведомственности.</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ч.5 ст.4.5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уполномоченному рассматривать дело, по месту жительства лица, в отношении которого ведется производство по делу об а</w:t>
      </w:r>
      <w:r>
        <w:rPr>
          <w:rFonts w:ascii="Times New Roman" w:eastAsia="Times New Roman" w:hAnsi="Times New Roman" w:cs="Times New Roman"/>
          <w:sz w:val="28"/>
          <w:szCs w:val="28"/>
        </w:rPr>
        <w:t>дминистративном правонарушении.</w:t>
      </w:r>
    </w:p>
    <w:p>
      <w:pPr>
        <w:spacing w:before="0" w:after="0"/>
        <w:ind w:firstLine="709"/>
        <w:jc w:val="both"/>
        <w:rPr>
          <w:sz w:val="28"/>
          <w:szCs w:val="28"/>
        </w:rPr>
      </w:pPr>
      <w:r>
        <w:rPr>
          <w:rStyle w:val="cat-FIOgrp-16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судебное заседание не явился, извещен надлежащим образом о времени и месте судебного заседания.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положениями ч.2 ст.25.1 и п.4 ч.1 ст.29.7 КоАП РФ дело рассмотрено в отсутствие </w:t>
      </w:r>
      <w:r>
        <w:rPr>
          <w:rStyle w:val="cat-FIOgrp-17rplc-32"/>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 xml:space="preserve">Ответственность по ч.1 ст.12.26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709"/>
        <w:jc w:val="both"/>
        <w:rPr>
          <w:sz w:val="28"/>
          <w:szCs w:val="28"/>
        </w:rPr>
      </w:pPr>
      <w:r>
        <w:rPr>
          <w:rFonts w:ascii="Times New Roman" w:eastAsia="Times New Roman" w:hAnsi="Times New Roman" w:cs="Times New Roman"/>
          <w:sz w:val="28"/>
          <w:szCs w:val="28"/>
        </w:rPr>
        <w:t xml:space="preserve">Объективная сторона правонарушения, предусмотренного ч.1 ст.12.26 КоАП РФ, характеризуется действием и выражается в отказе </w:t>
      </w:r>
      <w:r>
        <w:rPr>
          <w:rStyle w:val="cat-FIOgrp-17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выполнения законного требования сотрудника полиции о прохождении медицинского освидетельст</w:t>
      </w:r>
      <w:r>
        <w:rPr>
          <w:rFonts w:ascii="Times New Roman" w:eastAsia="Times New Roman" w:hAnsi="Times New Roman" w:cs="Times New Roman"/>
          <w:sz w:val="28"/>
          <w:szCs w:val="28"/>
        </w:rPr>
        <w:t>вования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Согласно 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Действующая процедура освидетельствования лица на состояние опьянения предусматривает обязательное направление на медицинское освидетельствование водителя транспортного средства </w:t>
      </w:r>
      <w:r>
        <w:rPr>
          <w:rFonts w:ascii="Times New Roman" w:eastAsia="Times New Roman" w:hAnsi="Times New Roman" w:cs="Times New Roman"/>
          <w:sz w:val="28"/>
          <w:szCs w:val="28"/>
        </w:rPr>
        <w:t xml:space="preserve">при наличии </w:t>
      </w:r>
      <w:hyperlink w:anchor="sub_103" w:history="1">
        <w:r>
          <w:rPr>
            <w:rFonts w:ascii="Times New Roman" w:eastAsia="Times New Roman" w:hAnsi="Times New Roman" w:cs="Times New Roman"/>
            <w:color w:val="0000EE"/>
            <w:sz w:val="28"/>
            <w:szCs w:val="28"/>
          </w:rPr>
          <w:t>достаточных оснований</w:t>
        </w:r>
      </w:hyperlink>
      <w:r>
        <w:rPr>
          <w:rFonts w:ascii="Times New Roman" w:eastAsia="Times New Roman" w:hAnsi="Times New Roman" w:cs="Times New Roman"/>
          <w:sz w:val="28"/>
          <w:szCs w:val="28"/>
        </w:rPr>
        <w:t xml:space="preserve"> полагать, что данный водитель находится в состоянии опьянения, при отрицательном результате освидетельствования на состояние алкогольного опьянения, и </w:t>
      </w:r>
      <w:r>
        <w:rPr>
          <w:rFonts w:ascii="Times New Roman" w:eastAsia="Times New Roman" w:hAnsi="Times New Roman" w:cs="Times New Roman"/>
          <w:sz w:val="28"/>
          <w:szCs w:val="28"/>
        </w:rPr>
        <w:t>при отказе от прохождения освидетельствования на состояние алкогольного опьянения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Style w:val="cat-FIOgrp-17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факту отказа от прохождения медицинского освидетельствования на состояние опьянения подтверждается исследованными судом доказательствами, а именно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об административном правонарушении серии </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642847</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01.08.2025</w:t>
      </w:r>
      <w:r>
        <w:rPr>
          <w:rFonts w:ascii="Times New Roman" w:eastAsia="Times New Roman" w:hAnsi="Times New Roman" w:cs="Times New Roman"/>
          <w:sz w:val="28"/>
          <w:szCs w:val="28"/>
        </w:rPr>
        <w:t xml:space="preserve">, составленным с участием </w:t>
      </w:r>
      <w:r>
        <w:rPr>
          <w:rStyle w:val="cat-FIOgrp-17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087273</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01.08.2025</w:t>
      </w:r>
      <w:r>
        <w:rPr>
          <w:rFonts w:ascii="Times New Roman" w:eastAsia="Times New Roman" w:hAnsi="Times New Roman" w:cs="Times New Roman"/>
          <w:sz w:val="28"/>
          <w:szCs w:val="28"/>
        </w:rPr>
        <w:t xml:space="preserve"> об отстранении </w:t>
      </w:r>
      <w:r>
        <w:rPr>
          <w:rStyle w:val="cat-FIOgrp-17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w:t>
      </w:r>
      <w:r>
        <w:rPr>
          <w:rFonts w:ascii="Times New Roman" w:eastAsia="Times New Roman" w:hAnsi="Times New Roman" w:cs="Times New Roman"/>
          <w:sz w:val="28"/>
          <w:szCs w:val="28"/>
        </w:rPr>
        <w:t xml:space="preserve">равления транспортным средством, основанием для отстранения от управления транспортным средством послужило наличие достаточных оснований полагать, что </w:t>
      </w:r>
      <w:r>
        <w:rPr>
          <w:rStyle w:val="cat-FIOgrp-16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находится в состоянии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043064</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01.08.2025</w:t>
      </w:r>
      <w:r>
        <w:rPr>
          <w:rFonts w:ascii="Times New Roman" w:eastAsia="Times New Roman" w:hAnsi="Times New Roman" w:cs="Times New Roman"/>
          <w:sz w:val="28"/>
          <w:szCs w:val="28"/>
        </w:rPr>
        <w:t xml:space="preserve"> о направлении </w:t>
      </w:r>
      <w:r>
        <w:rPr>
          <w:rStyle w:val="cat-FIOgrp-17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медицинское освидетельствование на состояние опьянения, согласно которому </w:t>
      </w:r>
      <w:r>
        <w:rPr>
          <w:rStyle w:val="cat-FIOgrp-16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 xml:space="preserve"> пройти медицинское освидетельствование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-протоколом серии 86 СП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074165</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01.08.2025</w:t>
      </w:r>
      <w:r>
        <w:rPr>
          <w:rFonts w:ascii="Times New Roman" w:eastAsia="Times New Roman" w:hAnsi="Times New Roman" w:cs="Times New Roman"/>
          <w:sz w:val="28"/>
          <w:szCs w:val="28"/>
        </w:rPr>
        <w:t xml:space="preserve"> задержания транспортного средства;</w:t>
      </w:r>
    </w:p>
    <w:p>
      <w:pPr>
        <w:spacing w:before="0" w:after="0"/>
        <w:ind w:firstLine="708"/>
        <w:jc w:val="both"/>
        <w:rPr>
          <w:sz w:val="28"/>
          <w:szCs w:val="28"/>
        </w:rPr>
      </w:pPr>
      <w:r>
        <w:rPr>
          <w:rFonts w:ascii="Times New Roman" w:eastAsia="Times New Roman" w:hAnsi="Times New Roman" w:cs="Times New Roman"/>
          <w:sz w:val="28"/>
          <w:szCs w:val="28"/>
        </w:rPr>
        <w:t xml:space="preserve">-рапортами </w:t>
      </w:r>
      <w:r>
        <w:rPr>
          <w:rFonts w:ascii="Times New Roman" w:eastAsia="Times New Roman" w:hAnsi="Times New Roman" w:cs="Times New Roman"/>
          <w:sz w:val="28"/>
          <w:szCs w:val="28"/>
        </w:rPr>
        <w:t>инспекторов ДПС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обстоятельствам отказа </w:t>
      </w:r>
      <w:r>
        <w:rPr>
          <w:rStyle w:val="cat-FIOgrp-17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прохождения медицинского освидетельствования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-видеозаписью, содержащейся на </w:t>
      </w:r>
      <w:r>
        <w:rPr>
          <w:rFonts w:ascii="Times New Roman" w:eastAsia="Times New Roman" w:hAnsi="Times New Roman" w:cs="Times New Roman"/>
          <w:sz w:val="28"/>
          <w:szCs w:val="28"/>
        </w:rPr>
        <w:t>CD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rPr>
          <w:sz w:val="28"/>
          <w:szCs w:val="28"/>
        </w:rPr>
      </w:pPr>
      <w:r>
        <w:rPr>
          <w:rFonts w:ascii="Times New Roman" w:eastAsia="Times New Roman" w:hAnsi="Times New Roman" w:cs="Times New Roman"/>
          <w:sz w:val="28"/>
          <w:szCs w:val="28"/>
        </w:rPr>
        <w:t xml:space="preserve">С учетом изложенного, мировой судья считает вину </w:t>
      </w:r>
      <w:r>
        <w:rPr>
          <w:rStyle w:val="cat-FIOgrp-17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факту отказа от прохождения медицинского освидетельствования на состояние опьянения доказанной.</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материалам дела</w:t>
      </w:r>
      <w:r>
        <w:rPr>
          <w:rFonts w:ascii="Times New Roman" w:eastAsia="Times New Roman" w:hAnsi="Times New Roman" w:cs="Times New Roman"/>
          <w:sz w:val="28"/>
          <w:szCs w:val="28"/>
        </w:rPr>
        <w:t xml:space="preserve"> </w:t>
      </w:r>
      <w:r>
        <w:rPr>
          <w:rStyle w:val="cat-FIOgrp-16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w:t>
      </w:r>
      <w:r>
        <w:rPr>
          <w:rFonts w:ascii="Times New Roman" w:eastAsia="Times New Roman" w:hAnsi="Times New Roman" w:cs="Times New Roman"/>
          <w:sz w:val="28"/>
          <w:szCs w:val="28"/>
        </w:rPr>
        <w:t xml:space="preserve">ельское удостоверение серии </w:t>
      </w:r>
      <w:r>
        <w:rPr>
          <w:rStyle w:val="cat-ExternalSystemDefinedgrp-33rplc-4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номер </w:t>
      </w:r>
      <w:r>
        <w:rPr>
          <w:rStyle w:val="cat-ExternalSystemDefinedgrp-34rplc-4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справке о результатах проверки привлекаемого лица по </w:t>
      </w:r>
      <w:r>
        <w:rPr>
          <w:rFonts w:ascii="Times New Roman" w:eastAsia="Times New Roman" w:hAnsi="Times New Roman" w:cs="Times New Roman"/>
          <w:sz w:val="28"/>
          <w:szCs w:val="28"/>
        </w:rPr>
        <w:t>ФИС ГИБДД-М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должностного лица о прохождении медицинского освидетельствования на состояние опьянения, а также не является лицом, имеющим судимость за совершение преступления, предусмотренного частями 2,4,6 ст.264 или ст.264.1 УК РФ.</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17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ч.1 ст.12.26 КоАП РФ - </w:t>
      </w:r>
      <w:r>
        <w:rPr>
          <w:rFonts w:ascii="Times New Roman" w:eastAsia="Times New Roman" w:hAnsi="Times New Roman" w:cs="Times New Roman"/>
          <w:sz w:val="28"/>
          <w:szCs w:val="28"/>
        </w:rPr>
        <w:t>как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эти действия (бездействие)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Обстоятельства, смягчающие и отягчающие административную ответственность, не установлены.</w:t>
      </w:r>
    </w:p>
    <w:p>
      <w:pPr>
        <w:spacing w:before="0" w:after="0"/>
        <w:ind w:firstLine="709"/>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w:t>
      </w:r>
    </w:p>
    <w:p>
      <w:pPr>
        <w:spacing w:before="0" w:after="0"/>
        <w:ind w:firstLine="709"/>
        <w:jc w:val="both"/>
        <w:rPr>
          <w:sz w:val="28"/>
          <w:szCs w:val="28"/>
        </w:rPr>
      </w:pPr>
      <w:r>
        <w:rPr>
          <w:rFonts w:ascii="Times New Roman" w:eastAsia="Times New Roman" w:hAnsi="Times New Roman" w:cs="Times New Roman"/>
          <w:sz w:val="28"/>
          <w:szCs w:val="28"/>
        </w:rPr>
        <w:t>Учитывая положения ч. 3 ст. 26.7, п. 3 ч. 3 ст. 29.10 КоАП РФ, компактный диск c материалами видеозаписей совершения процессуальных действий подлежит хранению при материалах дела в течение всего срока</w:t>
      </w:r>
      <w:r>
        <w:rPr>
          <w:rFonts w:ascii="Times New Roman" w:eastAsia="Times New Roman" w:hAnsi="Times New Roman" w:cs="Times New Roman"/>
          <w:sz w:val="28"/>
          <w:szCs w:val="28"/>
        </w:rPr>
        <w:t xml:space="preserve"> хранения дела.</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руководствуясь статьями </w:t>
      </w:r>
      <w:r>
        <w:rPr>
          <w:rFonts w:ascii="Times New Roman" w:eastAsia="Times New Roman" w:hAnsi="Times New Roman" w:cs="Times New Roman"/>
          <w:sz w:val="28"/>
          <w:szCs w:val="28"/>
        </w:rPr>
        <w:t xml:space="preserve">23.1, 29.10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мировой судья</w:t>
      </w:r>
      <w:r>
        <w:rPr>
          <w:rFonts w:ascii="Times New Roman" w:eastAsia="Times New Roman" w:hAnsi="Times New Roman" w:cs="Times New Roman"/>
          <w:sz w:val="28"/>
          <w:szCs w:val="28"/>
        </w:rPr>
        <w:t xml:space="preserve"> </w:t>
      </w:r>
    </w:p>
    <w:p>
      <w:pPr>
        <w:spacing w:before="0" w:after="200" w:line="276" w:lineRule="auto"/>
        <w:jc w:val="center"/>
        <w:rPr>
          <w:sz w:val="28"/>
          <w:szCs w:val="28"/>
        </w:rPr>
      </w:pPr>
      <w:r>
        <w:rPr>
          <w:rFonts w:ascii="Times New Roman" w:eastAsia="Times New Roman" w:hAnsi="Times New Roman" w:cs="Times New Roman"/>
          <w:sz w:val="28"/>
          <w:szCs w:val="28"/>
        </w:rPr>
        <w:t>постановил</w:t>
      </w:r>
      <w:r>
        <w:rPr>
          <w:rFonts w:ascii="Calibri" w:eastAsia="Calibri" w:hAnsi="Calibri" w:cs="Calibri"/>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Сенотова</w:t>
      </w:r>
      <w:r>
        <w:rPr>
          <w:rFonts w:ascii="Times New Roman" w:eastAsia="Times New Roman" w:hAnsi="Times New Roman" w:cs="Times New Roman"/>
          <w:sz w:val="28"/>
          <w:szCs w:val="28"/>
        </w:rPr>
        <w:t xml:space="preserve"> </w:t>
      </w:r>
      <w:r>
        <w:rPr>
          <w:rStyle w:val="cat-UserDefinedgrp-35rplc-5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ст.12.26 </w:t>
      </w:r>
      <w:r>
        <w:rPr>
          <w:rFonts w:ascii="Times New Roman" w:eastAsia="Times New Roman" w:hAnsi="Times New Roman" w:cs="Times New Roman"/>
          <w:sz w:val="28"/>
          <w:szCs w:val="28"/>
        </w:rPr>
        <w:t>Кодекса</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 об административном правонарушении</w:t>
      </w:r>
      <w:r>
        <w:rPr>
          <w:rFonts w:ascii="Times New Roman" w:eastAsia="Times New Roman" w:hAnsi="Times New Roman" w:cs="Times New Roman"/>
          <w:sz w:val="28"/>
          <w:szCs w:val="28"/>
        </w:rPr>
        <w:t xml:space="preserve"> и назначить ему</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 xml:space="preserve">административного штрафа в размере </w:t>
      </w:r>
      <w:r>
        <w:rPr>
          <w:rStyle w:val="cat-Sumgrp-20rplc-5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1 год 6 месяцев.</w:t>
      </w:r>
    </w:p>
    <w:p>
      <w:pPr>
        <w:spacing w:before="0" w:after="0"/>
        <w:ind w:firstLine="709"/>
        <w:jc w:val="both"/>
        <w:rPr>
          <w:sz w:val="28"/>
          <w:szCs w:val="28"/>
        </w:rPr>
      </w:pPr>
      <w:r>
        <w:rPr>
          <w:rFonts w:ascii="Times New Roman" w:eastAsia="Times New Roman" w:hAnsi="Times New Roman" w:cs="Times New Roman"/>
          <w:sz w:val="28"/>
          <w:szCs w:val="28"/>
        </w:rPr>
        <w:t xml:space="preserve">Компактный диск c материалом видеозаписи оставить в деле в течение всего срока хранения данного дела. </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18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по ХМАО-Югре</w:t>
      </w:r>
      <w:r>
        <w:rPr>
          <w:rFonts w:ascii="Times New Roman" w:eastAsia="Times New Roman" w:hAnsi="Times New Roman" w:cs="Times New Roman"/>
          <w:sz w:val="28"/>
          <w:szCs w:val="28"/>
        </w:rPr>
        <w:t>,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w:t>
      </w:r>
      <w:r>
        <w:rPr>
          <w:rFonts w:ascii="Times New Roman" w:eastAsia="Times New Roman" w:hAnsi="Times New Roman" w:cs="Times New Roman"/>
          <w:sz w:val="28"/>
          <w:szCs w:val="28"/>
        </w:rPr>
        <w:t xml:space="preserve">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w:t>
      </w:r>
      <w:r>
        <w:rPr>
          <w:rFonts w:ascii="Times New Roman" w:eastAsia="Times New Roman" w:hAnsi="Times New Roman" w:cs="Times New Roman"/>
          <w:sz w:val="28"/>
          <w:szCs w:val="28"/>
        </w:rPr>
        <w:t xml:space="preserve">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w:t>
      </w:r>
      <w:r>
        <w:rPr>
          <w:rStyle w:val="cat-Addressgrp-8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7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(УМВД Рос</w:t>
      </w:r>
      <w:r>
        <w:rPr>
          <w:rFonts w:ascii="Times New Roman" w:eastAsia="Times New Roman" w:hAnsi="Times New Roman" w:cs="Times New Roman"/>
          <w:sz w:val="28"/>
          <w:szCs w:val="28"/>
        </w:rPr>
        <w:t>сии по ХМАО-Югре) ОКТМО 71871000</w:t>
      </w:r>
      <w:r>
        <w:rPr>
          <w:rFonts w:ascii="Times New Roman" w:eastAsia="Times New Roman" w:hAnsi="Times New Roman" w:cs="Times New Roman"/>
          <w:sz w:val="28"/>
          <w:szCs w:val="28"/>
        </w:rPr>
        <w:t xml:space="preserve"> ИНН 860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1010390 КПП 860101001 </w:t>
      </w:r>
      <w:r>
        <w:rPr>
          <w:rFonts w:ascii="Times New Roman" w:eastAsia="Times New Roman" w:hAnsi="Times New Roman" w:cs="Times New Roman"/>
          <w:sz w:val="28"/>
          <w:szCs w:val="28"/>
        </w:rPr>
        <w:t>кор</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401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028</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10245370000007</w:t>
      </w:r>
      <w:r>
        <w:rPr>
          <w:rFonts w:ascii="Times New Roman" w:eastAsia="Times New Roman" w:hAnsi="Times New Roman" w:cs="Times New Roman"/>
          <w:sz w:val="28"/>
          <w:szCs w:val="28"/>
        </w:rPr>
        <w:t>, номер счета получателя 031 006 430 00000018700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банк получателя РКЦ Ханты-Мансийск </w:t>
      </w:r>
      <w:r>
        <w:rPr>
          <w:rStyle w:val="cat-Addressgrp-0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КБК 18811601123010001140 БИК 007162163 УИН </w:t>
      </w:r>
      <w:r>
        <w:rPr>
          <w:rFonts w:ascii="Times New Roman" w:eastAsia="Times New Roman" w:hAnsi="Times New Roman" w:cs="Times New Roman"/>
          <w:sz w:val="28"/>
          <w:szCs w:val="28"/>
        </w:rPr>
        <w:t>1881048625</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330001743</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 xml:space="preserve">Ханты-Мансийского автономного округа-Югры </w:t>
      </w:r>
      <w:r>
        <w:rPr>
          <w:rFonts w:ascii="Times New Roman" w:eastAsia="Times New Roman" w:hAnsi="Times New Roman" w:cs="Times New Roman"/>
          <w:sz w:val="28"/>
          <w:szCs w:val="28"/>
        </w:rPr>
        <w:t>через м</w:t>
      </w:r>
      <w:r>
        <w:rPr>
          <w:rFonts w:ascii="Times New Roman" w:eastAsia="Times New Roman" w:hAnsi="Times New Roman" w:cs="Times New Roman"/>
          <w:sz w:val="28"/>
          <w:szCs w:val="28"/>
        </w:rPr>
        <w:t>ирового судью в течение 10 дней</w:t>
      </w:r>
      <w:r>
        <w:rPr>
          <w:rFonts w:ascii="Times New Roman" w:eastAsia="Times New Roman" w:hAnsi="Times New Roman" w:cs="Times New Roman"/>
          <w:sz w:val="28"/>
          <w:szCs w:val="28"/>
        </w:rPr>
        <w:t xml:space="preserve">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9rplc-65"/>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19rplc-66"/>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754270"/>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Addressgrp-1rplc-2">
    <w:name w:val="cat-Address grp-1 rplc-2"/>
    <w:basedOn w:val="DefaultParagraphFont"/>
  </w:style>
  <w:style w:type="character" w:customStyle="1" w:styleId="cat-FIOgrp-14rplc-3">
    <w:name w:val="cat-FIO grp-14 rplc-3"/>
    <w:basedOn w:val="DefaultParagraphFont"/>
  </w:style>
  <w:style w:type="character" w:customStyle="1" w:styleId="cat-UserDefinedgrp-35rplc-4">
    <w:name w:val="cat-UserDefined grp-35 rplc-4"/>
    <w:basedOn w:val="DefaultParagraphFont"/>
  </w:style>
  <w:style w:type="character" w:customStyle="1" w:styleId="cat-ExternalSystemDefinedgrp-32rplc-6">
    <w:name w:val="cat-ExternalSystemDefined grp-32 rplc-6"/>
    <w:basedOn w:val="DefaultParagraphFont"/>
  </w:style>
  <w:style w:type="character" w:customStyle="1" w:styleId="cat-PassportDatagrp-21rplc-7">
    <w:name w:val="cat-PassportData grp-21 rplc-7"/>
    <w:basedOn w:val="DefaultParagraphFont"/>
  </w:style>
  <w:style w:type="character" w:customStyle="1" w:styleId="cat-Addressgrp-2rplc-8">
    <w:name w:val="cat-Address grp-2 rplc-8"/>
    <w:basedOn w:val="DefaultParagraphFont"/>
  </w:style>
  <w:style w:type="character" w:customStyle="1" w:styleId="cat-ExternalSystemDefinedgrp-33rplc-9">
    <w:name w:val="cat-ExternalSystemDefined grp-33 rplc-9"/>
    <w:basedOn w:val="DefaultParagraphFont"/>
  </w:style>
  <w:style w:type="character" w:customStyle="1" w:styleId="cat-ExternalSystemDefinedgrp-34rplc-10">
    <w:name w:val="cat-ExternalSystemDefined grp-34 rplc-10"/>
    <w:basedOn w:val="DefaultParagraphFont"/>
  </w:style>
  <w:style w:type="character" w:customStyle="1" w:styleId="cat-FIOgrp-16rplc-11">
    <w:name w:val="cat-FIO grp-16 rplc-11"/>
    <w:basedOn w:val="DefaultParagraphFont"/>
  </w:style>
  <w:style w:type="character" w:customStyle="1" w:styleId="cat-Addressgrp-4rplc-14">
    <w:name w:val="cat-Address grp-4 rplc-14"/>
    <w:basedOn w:val="DefaultParagraphFont"/>
  </w:style>
  <w:style w:type="character" w:customStyle="1" w:styleId="cat-Addressgrp-3rplc-15">
    <w:name w:val="cat-Address grp-3 rplc-15"/>
    <w:basedOn w:val="DefaultParagraphFont"/>
  </w:style>
  <w:style w:type="character" w:customStyle="1" w:styleId="cat-CarMakeModelgrp-24rplc-16">
    <w:name w:val="cat-CarMakeModel grp-24 rplc-16"/>
    <w:basedOn w:val="DefaultParagraphFont"/>
  </w:style>
  <w:style w:type="character" w:customStyle="1" w:styleId="cat-UserDefinedgrp-38rplc-17">
    <w:name w:val="cat-UserDefined grp-38 rplc-17"/>
    <w:basedOn w:val="DefaultParagraphFont"/>
  </w:style>
  <w:style w:type="character" w:customStyle="1" w:styleId="cat-UserDefinedgrp-36rplc-18">
    <w:name w:val="cat-UserDefined grp-36 rplc-18"/>
    <w:basedOn w:val="DefaultParagraphFont"/>
  </w:style>
  <w:style w:type="character" w:customStyle="1" w:styleId="cat-Addressgrp-4rplc-21">
    <w:name w:val="cat-Address grp-4 rplc-21"/>
    <w:basedOn w:val="DefaultParagraphFont"/>
  </w:style>
  <w:style w:type="character" w:customStyle="1" w:styleId="cat-UserDefinedgrp-37rplc-22">
    <w:name w:val="cat-UserDefined grp-37 rplc-22"/>
    <w:basedOn w:val="DefaultParagraphFont"/>
  </w:style>
  <w:style w:type="character" w:customStyle="1" w:styleId="cat-Addressgrp-3rplc-23">
    <w:name w:val="cat-Address grp-3 rplc-23"/>
    <w:basedOn w:val="DefaultParagraphFont"/>
  </w:style>
  <w:style w:type="character" w:customStyle="1" w:styleId="cat-FIOgrp-17rplc-25">
    <w:name w:val="cat-FIO grp-17 rplc-25"/>
    <w:basedOn w:val="DefaultParagraphFont"/>
  </w:style>
  <w:style w:type="character" w:customStyle="1" w:styleId="cat-Addressgrp-6rplc-26">
    <w:name w:val="cat-Address grp-6 rplc-26"/>
    <w:basedOn w:val="DefaultParagraphFont"/>
  </w:style>
  <w:style w:type="character" w:customStyle="1" w:styleId="cat-Addressgrp-7rplc-27">
    <w:name w:val="cat-Address grp-7 rplc-27"/>
    <w:basedOn w:val="DefaultParagraphFont"/>
  </w:style>
  <w:style w:type="character" w:customStyle="1" w:styleId="cat-FIOgrp-17rplc-29">
    <w:name w:val="cat-FIO grp-17 rplc-29"/>
    <w:basedOn w:val="DefaultParagraphFont"/>
  </w:style>
  <w:style w:type="character" w:customStyle="1" w:styleId="cat-Addressgrp-5rplc-30">
    <w:name w:val="cat-Address grp-5 rplc-30"/>
    <w:basedOn w:val="DefaultParagraphFont"/>
  </w:style>
  <w:style w:type="character" w:customStyle="1" w:styleId="cat-FIOgrp-16rplc-31">
    <w:name w:val="cat-FIO grp-16 rplc-31"/>
    <w:basedOn w:val="DefaultParagraphFont"/>
  </w:style>
  <w:style w:type="character" w:customStyle="1" w:styleId="cat-FIOgrp-17rplc-32">
    <w:name w:val="cat-FIO grp-17 rplc-32"/>
    <w:basedOn w:val="DefaultParagraphFont"/>
  </w:style>
  <w:style w:type="character" w:customStyle="1" w:styleId="cat-FIOgrp-17rplc-33">
    <w:name w:val="cat-FIO grp-17 rplc-33"/>
    <w:basedOn w:val="DefaultParagraphFont"/>
  </w:style>
  <w:style w:type="character" w:customStyle="1" w:styleId="cat-FIOgrp-17rplc-34">
    <w:name w:val="cat-FIO grp-17 rplc-34"/>
    <w:basedOn w:val="DefaultParagraphFont"/>
  </w:style>
  <w:style w:type="character" w:customStyle="1" w:styleId="cat-FIOgrp-17rplc-36">
    <w:name w:val="cat-FIO grp-17 rplc-36"/>
    <w:basedOn w:val="DefaultParagraphFont"/>
  </w:style>
  <w:style w:type="character" w:customStyle="1" w:styleId="cat-FIOgrp-17rplc-38">
    <w:name w:val="cat-FIO grp-17 rplc-38"/>
    <w:basedOn w:val="DefaultParagraphFont"/>
  </w:style>
  <w:style w:type="character" w:customStyle="1" w:styleId="cat-FIOgrp-16rplc-39">
    <w:name w:val="cat-FIO grp-16 rplc-39"/>
    <w:basedOn w:val="DefaultParagraphFont"/>
  </w:style>
  <w:style w:type="character" w:customStyle="1" w:styleId="cat-FIOgrp-17rplc-41">
    <w:name w:val="cat-FIO grp-17 rplc-41"/>
    <w:basedOn w:val="DefaultParagraphFont"/>
  </w:style>
  <w:style w:type="character" w:customStyle="1" w:styleId="cat-FIOgrp-16rplc-42">
    <w:name w:val="cat-FIO grp-16 rplc-42"/>
    <w:basedOn w:val="DefaultParagraphFont"/>
  </w:style>
  <w:style w:type="character" w:customStyle="1" w:styleId="cat-FIOgrp-17rplc-44">
    <w:name w:val="cat-FIO grp-17 rplc-44"/>
    <w:basedOn w:val="DefaultParagraphFont"/>
  </w:style>
  <w:style w:type="character" w:customStyle="1" w:styleId="cat-FIOgrp-17rplc-45">
    <w:name w:val="cat-FIO grp-17 rplc-45"/>
    <w:basedOn w:val="DefaultParagraphFont"/>
  </w:style>
  <w:style w:type="character" w:customStyle="1" w:styleId="cat-FIOgrp-16rplc-46">
    <w:name w:val="cat-FIO grp-16 rplc-46"/>
    <w:basedOn w:val="DefaultParagraphFont"/>
  </w:style>
  <w:style w:type="character" w:customStyle="1" w:styleId="cat-ExternalSystemDefinedgrp-33rplc-47">
    <w:name w:val="cat-ExternalSystemDefined grp-33 rplc-47"/>
    <w:basedOn w:val="DefaultParagraphFont"/>
  </w:style>
  <w:style w:type="character" w:customStyle="1" w:styleId="cat-ExternalSystemDefinedgrp-34rplc-49">
    <w:name w:val="cat-ExternalSystemDefined grp-34 rplc-49"/>
    <w:basedOn w:val="DefaultParagraphFont"/>
  </w:style>
  <w:style w:type="character" w:customStyle="1" w:styleId="cat-FIOgrp-17rplc-50">
    <w:name w:val="cat-FIO grp-17 rplc-50"/>
    <w:basedOn w:val="DefaultParagraphFont"/>
  </w:style>
  <w:style w:type="character" w:customStyle="1" w:styleId="cat-UserDefinedgrp-35rplc-51">
    <w:name w:val="cat-UserDefined grp-35 rplc-51"/>
    <w:basedOn w:val="DefaultParagraphFont"/>
  </w:style>
  <w:style w:type="character" w:customStyle="1" w:styleId="cat-Sumgrp-20rplc-53">
    <w:name w:val="cat-Sum grp-20 rplc-53"/>
    <w:basedOn w:val="DefaultParagraphFont"/>
  </w:style>
  <w:style w:type="character" w:customStyle="1" w:styleId="cat-FIOgrp-18rplc-55">
    <w:name w:val="cat-FIO grp-18 rplc-55"/>
    <w:basedOn w:val="DefaultParagraphFont"/>
  </w:style>
  <w:style w:type="character" w:customStyle="1" w:styleId="cat-Addressgrp-8rplc-56">
    <w:name w:val="cat-Address grp-8 rplc-56"/>
    <w:basedOn w:val="DefaultParagraphFont"/>
  </w:style>
  <w:style w:type="character" w:customStyle="1" w:styleId="cat-Addressgrp-7rplc-57">
    <w:name w:val="cat-Address grp-7 rplc-57"/>
    <w:basedOn w:val="DefaultParagraphFont"/>
  </w:style>
  <w:style w:type="character" w:customStyle="1" w:styleId="cat-Addressgrp-0rplc-63">
    <w:name w:val="cat-Address grp-0 rplc-63"/>
    <w:basedOn w:val="DefaultParagraphFont"/>
  </w:style>
  <w:style w:type="character" w:customStyle="1" w:styleId="cat-FIOgrp-19rplc-65">
    <w:name w:val="cat-FIO grp-19 rplc-65"/>
    <w:basedOn w:val="DefaultParagraphFont"/>
  </w:style>
  <w:style w:type="character" w:customStyle="1" w:styleId="cat-FIOgrp-19rplc-66">
    <w:name w:val="cat-FIO grp-19 rplc-6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0&#1072;&#1076;&#1084;\02.09.13\02.09.13.%2020.25%20%20&#1055;&#1091;&#1094;%20%20%20&#1043;%20%20&#1055;&#1056;&#1054;&#1045;&#1050;&#1058;.docx" TargetMode="External" /><Relationship Id="rId5" Type="http://schemas.openxmlformats.org/officeDocument/2006/relationships/hyperlink" Target="garantF1://12056199.3" TargetMode="External" /><Relationship Id="rId6" Type="http://schemas.openxmlformats.org/officeDocument/2006/relationships/header" Target="head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169B973E-4D7B-4D9B-B533-220977CCBBD1}"/>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